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COMPLICATIONS OF CANCER CHEMOTHERAPY 49</w:t>
      </w:r>
    </w:p>
    <w:p>
      <w:r>
        <w:rPr>
          <w:rFonts w:ascii="宋体" w:hAnsi="宋体" w:eastAsia="宋体"/>
          <w:sz w:val="24"/>
        </w:rPr>
        <w:t>EDITOR IN CBIEF P.RENTCBNICK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COMPLICATIONS OF CANCER CHEMOTHERAPY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IN CBIEF P.RENTCBNICK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本书出售、求购地址：https://www.jiaokey.com/book/detail/40100352.html</w:t>
      </w:r>
    </w:p>
    <w:p>
      <w:r>
        <w:t>更多相关图书推荐：https://www.jiaokey.com</w:t>
      </w:r>
    </w:p>
    <w:p>
      <w:r>
        <w:t>EDITOR IN CBIEF P.RENTCBNICK 其他作品：https://www.jiaokey.com/tag/EDITOR IN CBIEF P.RENTCBNICK.html</w:t>
      </w:r>
    </w:p>
    <w:p>
      <w:r>
        <w:t>GENEVE 出版图书：https://www.jiaokey.com/tag/GENEVE.html</w:t>
      </w:r>
    </w:p>
    <w:p>
      <w:r>
        <w:t>关键词搜索：https://www.jiaokey.com/tag/COMPLICATIONS OF CANCER CHEMOTHERAPY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