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RESPIRATORY MEDICINE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RESPIRATORY MEDICINE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本书出售、求购地址：https://www.jiaokey.com/book/detail/40100364.html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RESPIRATORY MEDICINE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