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 A REGIONAL STUDY OF HUMAN STRUCTURE  SECOND EDITION</w:t>
      </w:r>
    </w:p>
    <w:p>
      <w:r>
        <w:rPr>
          <w:rFonts w:ascii="宋体" w:hAnsi="宋体" w:eastAsia="宋体"/>
          <w:sz w:val="24"/>
        </w:rPr>
        <w:t>ERNEST GARDNER  DONALD J.GRAY  RONAN O.RAHILLY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 A REGIONAL STUDY OF HUMAN STRUCTURE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GARDNER  DONALD J.GRAY  RONAN O.RAHILLY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本书出售、求购地址：https://www.jiaokey.com/book/detail/40100372.html</w:t>
      </w:r>
    </w:p>
    <w:p>
      <w:r>
        <w:t>更多相关图书推荐：https://www.jiaokey.com</w:t>
      </w:r>
    </w:p>
    <w:p>
      <w:r>
        <w:t>ERNEST GARDNER  DONALD J.GRAY  RONAN O.RAHILLY 其他作品：https://www.jiaokey.com/tag/ERNEST GARDNER  DONALD J.GRAY  RONAN O.RAHILLY.html</w:t>
      </w:r>
    </w:p>
    <w:p>
      <w:r>
        <w:t>关键词搜索：https://www.jiaokey.com/tag/ANATOMY  A REGIONAL STUDY OF HUMAN STRUCTURE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