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40100455_BASIC HISTOLOGY  4TH EDITION_p510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40100455_BASIC HISTOLOGY  4TH EDITION_p510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本书出售、求购地址：https://www.jiaokey.com/book/detail/40100455.html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关键词搜索：https://www.jiaokey.com/tag/40100455_BASIC HISTOLOGY  4TH EDITION_p510.html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