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TUMORS  DIAGNOSIS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TUMORS 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本书出售、求购地址：https://www.jiaokey.com/book/detail/40100545.html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关键词搜索：https://www.jiaokey.com/tag/BONE TUMORS 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