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MEDICINE  APPLICATIONS AND POSSIBILITES JAVITT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MEDICINE  APPLICATIONS AND POSSIBILITES JAVITT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本书出售、求购地址：https://www.jiaokey.com/book/detail/40100558.html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关键词搜索：https://www.jiaokey.com/tag/COMPUTERS IN MEDICINE  APPLICATIONS AND POSSIBILITES JAVITT.html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