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STUDY OF DISEASE WILLIAM BOYD HUNTINGTON SHELDON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STUDY OF DISEASE WILLIAM BOYD HUNTINGTON SHELDON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本书出售、求购地址：https://www.jiaokey.com/book/detail/40100563.html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关键词搜索：https://www.jiaokey.com/tag/INTRODUCTION TO THE STUDY OF DISEASE WILLIAM BOYD HUNTINGTON SHELDON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