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ENGINEER SHOULD KNOW ABOUT MICROCOMPUTER PROGRAM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ENGINEER SHOULD KNOW ABOUT MICROCOMPUTER PROGRAM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本书出售、求购地址：https://www.jiaokey.com/book/detail/40100565.html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关键词搜索：https://www.jiaokey.com/tag/WHAT EVERY ENGINEER SHOULD KNOW ABOUT MICROCOMPUTER PROGRAM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