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40100566_SEVENTH GENERAL PROGRAMME OF WORK COVERING THE PERIOD 1984-1989_p153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40100566_SEVENTH GENERAL PROGRAMME OF WORK COVERING THE PERIOD 1984-1989_p153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关键词搜索：https://www.jiaokey.com/tag/40100566_SEVENTH GENERAL PROGRAMME OF WORK COVERING THE PERIOD 1984-1989_p153.html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