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CYCLE INHIBITORS IN CANCER THERAPY CURRENT STRATEGIES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CYCLE INHIBITORS IN CANCER THERAPY CURRENT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本书出售、求购地址：https://www.jiaokey.com/book/detail/40100596.html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Humana Press 出版图书：https://www.jiaokey.com/tag/Humana Press.html</w:t>
      </w:r>
    </w:p>
    <w:p>
      <w:r>
        <w:t>关键词搜索：https://www.jiaokey.com/tag/CELL CYCLE INHIBITORS IN CANCER THERAPY CURRENT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