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BIOCHEMICAL ANALYSIS  VOLUME 23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BIOCHEMICAL ANALYSIS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关键词搜索：https://www.jiaokey.com/tag/METHODS OF BIOCHEMICAL ANALYSIS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