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VIROLOGY THE EVALUATION AND MANAGEMENT OF HUMAN VIRAL INFECTIONS</w:t>
      </w:r>
    </w:p>
    <w:p>
      <w:r>
        <w:rPr>
          <w:rFonts w:ascii="宋体" w:hAnsi="宋体" w:eastAsia="宋体"/>
          <w:sz w:val="24"/>
        </w:rPr>
        <w:t>ROBERT DEBRE AND JOSETTE CELERS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VIROLOGY THE EVALUATION AND MANAGEMENT OF HUMAN VIRAL INFECTIONS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DEBRE AND JOSETTE CELERS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本书出售、求购地址：https://www.jiaokey.com/book/detail/40100732.html</w:t>
      </w:r>
    </w:p>
    <w:p>
      <w:r>
        <w:t>更多相关图书推荐：https://www.jiaokey.com</w:t>
      </w:r>
    </w:p>
    <w:p>
      <w:r>
        <w:t>ROBERT DEBRE AND JOSETTE CELERS 其他作品：https://www.jiaokey.com/tag/ROBERT DEBRE AND JOSETTE CELERS.html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VIROLOGY THE EVALUATION AND MANAGEMENT OF HUMAN VIRAL INFECTIONS.html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