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40100752_BASIC STATISTICS FOR HEALTH SCIENCE STUDENTS_p185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40100752_BASIC STATISTICS FOR HEALTH SCIENCE STUDENTS_p185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关键词搜索：https://www.jiaokey.com/tag/40100752_BASIC STATISTICS FOR HEALTH SCIENCE STUDENTS_p185.html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