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THERMODYNAMICS &amp; STATISTICAL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THERMODYNAMICS &amp;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本书出售、求购地址：https://www.jiaokey.com/book/detail/40100822.html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关键词搜索：https://www.jiaokey.com/tag/LECTURES ON THERMODYNAMICS &amp;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