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THRESHOLD LOGIC AND ITS APPLICATIONS BY SABURO MUROGA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THRESHOLD LOGIC AND ITS APPLICATIONS BY SABURO MUROGA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本书出售、求购地址：https://www.jiaokey.com/book/detail/40100860.html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关键词搜索：https://www.jiaokey.com/tag/THRESHOLD LOGIC AND ITS APPLICATIONS BY SABURO MUROGA.html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