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ORGANIC CHEMISTRY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ORGANIC CHEMISTRY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本书出售、求购地址：https://www.jiaokey.com/book/detail/40100869.html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关键词搜索：https://www.jiaokey.com/tag/PROGRESS IN ORGANIC CHEMISTRY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