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 5TH CONFERENCE ON OPTIMIZATION TECHNIQUES PART ll</w:t>
      </w:r>
    </w:p>
    <w:p>
      <w:r>
        <w:rPr>
          <w:rFonts w:ascii="宋体" w:hAnsi="宋体" w:eastAsia="宋体"/>
          <w:sz w:val="24"/>
        </w:rPr>
        <w:t>R.CONTI AND A.RUBERTI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 5TH CONFERENCE ON OPTIMIZATION TECHNIQUES PART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R.CONTI AND A.RUBERTI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本书出售、求购地址：https://www.jiaokey.com/book/detail/40100936.html</w:t>
      </w:r>
    </w:p>
    <w:p>
      <w:r>
        <w:t>更多相关图书推荐：https://www.jiaokey.com</w:t>
      </w:r>
    </w:p>
    <w:p>
      <w:r>
        <w:t>R.CONTI AND A.RUBERTI 其他作品：https://www.jiaokey.com/tag/R.CONTI AND A.RUBERTI.html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 5TH CONFERENCE ON OPTIMIZATION TECHNIQUES PART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