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NUCLEUS  VOLUME XI  RDNA，PART B</w:t>
      </w:r>
    </w:p>
    <w:p>
      <w:r>
        <w:rPr>
          <w:rFonts w:ascii="宋体" w:hAnsi="宋体" w:eastAsia="宋体"/>
          <w:sz w:val="24"/>
        </w:rPr>
        <w:t>HARRIS BUSCH  LAWRENCE ROTHBLUM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NUCLEUS  VOLUME XI  RDNA，PART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  LAWRENCE ROTHBLUM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本书出售、求购地址：https://www.jiaokey.com/book/detail/40100946.html</w:t>
      </w:r>
    </w:p>
    <w:p>
      <w:r>
        <w:t>更多相关图书推荐：https://www.jiaokey.com</w:t>
      </w:r>
    </w:p>
    <w:p>
      <w:r>
        <w:t>HARRIS BUSCH  LAWRENCE ROTHBLUM 其他作品：https://www.jiaokey.com/tag/HARRIS BUSCH  LAWRENCE ROTHBLUM.html</w:t>
      </w:r>
    </w:p>
    <w:p>
      <w:r>
        <w:t>ACADEMIC PRESS 出版图书：https://www.jiaokey.com/tag/ACADEMIC PRESS.html</w:t>
      </w:r>
    </w:p>
    <w:p>
      <w:r>
        <w:t>关键词搜索：https://www.jiaokey.com/tag/THE CELL NUCLEUS  VOLUME XI  RDNA，PART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