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 Ⅴ  CHROMATIN  PART B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 Ⅴ  CHROMATIN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本书出售、求购地址：https://www.jiaokey.com/book/detail/40100958.html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 Ⅴ  CHROMATIN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