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SCINTILLATION COUNTING RECENT APPLICATIONS AND DEVELOPMENT  VOLUME 1  PHYSICAL ASPECTS</w:t>
      </w:r>
    </w:p>
    <w:p>
      <w:r>
        <w:rPr>
          <w:rFonts w:ascii="宋体" w:hAnsi="宋体" w:eastAsia="宋体"/>
          <w:sz w:val="24"/>
        </w:rPr>
        <w:t>CHIN-TZU PENG  DONALD L.HORROCKS AND EDWARD L.ALPEN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SCINTILLATION COUNTING RECENT APPLICATIONS AND DEVELOPMENT  VOLUME 1  PHYSICAL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CHIN-TZU PENG  DONALD L.HORROCKS AND EDWARD L.ALPEN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本书出售、求购地址：https://www.jiaokey.com/book/detail/40100972.html</w:t>
      </w:r>
    </w:p>
    <w:p>
      <w:r>
        <w:t>更多相关图书推荐：https://www.jiaokey.com</w:t>
      </w:r>
    </w:p>
    <w:p>
      <w:r>
        <w:t>CHIN-TZU PENG  DONALD L.HORROCKS AND EDWARD L.ALPEN 其他作品：https://www.jiaokey.com/tag/CHIN-TZU PENG  DONALD L.HORROCKS AND EDWARD L.ALPEN.html</w:t>
      </w:r>
    </w:p>
    <w:p>
      <w:r>
        <w:t>ACADEMIC PRESS 出版图书：https://www.jiaokey.com/tag/ACADEMIC PRESS.html</w:t>
      </w:r>
    </w:p>
    <w:p>
      <w:r>
        <w:t>关键词搜索：https://www.jiaokey.com/tag/LIQUID SCINTILLATION COUNTING RECENT APPLICATIONS AND DEVELOPMENT  VOLUME 1  PHYSICAL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