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LASER SCIENCE AND TECHNOLOGY VOLUME IV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LASER SCIENCE AND TECHNOLOGY VOLUME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本书出售、求购地址：https://www.jiaokey.com/book/detail/40101019.html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关键词搜索：https://www.jiaokey.com/tag/CRC HANDBOOK OF LASER SCIENCE AND TECHNOLOGY VOLUME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