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40101022_APPLICATIONS OF ION-SELECTIVE MEMBRANE ELECTRODES IN ORGANIC ANALYSIS_p235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40101022_APPLICATIONS OF ION-SELECTIVE MEMBRANE ELECTRODES IN ORGANIC ANALYSIS_p235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本书出售、求购地址：https://www.jiaokey.com/book/detail/40101022.html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关键词搜索：https://www.jiaokey.com/tag/40101022_APPLICATIONS OF ION-SELECTIVE MEMBRANE ELECTRODES IN ORGANIC ANALYSIS_p235.html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