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NATURAL SELECTION AD POPULATION GROWTH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NATURAL SELECTION AD POPULATION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本书出售、求购地址：https://www.jiaokey.com/book/detail/40101033.html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关键词搜索：https://www.jiaokey.com/tag/THEORY OF NATURAL SELECTION AD POPULATION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