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FLATLAND A ROMANCE OF MANY DIMENSIONS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FLATLAND A ROMANCE OF MANY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本书出售、求购地址：https://www.jiaokey.com/book/detail/40101040.html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关键词搜索：https://www.jiaokey.com/tag/FLATLAND A ROMANCE OF MANY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