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DISEASES  MECHANISMS OF ALTERED STRUCTURE AND FUNCTION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DISEASES  MECHANISMS OF ALTERED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本书出售、求购地址：https://www.jiaokey.com/book/detail/40101290.html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关键词搜索：https://www.jiaokey.com/tag/PULMONARY DISEASES  MECHANISMS OF ALTERED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