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MEDICAL MONOGRAPHS  CHRONIC PULMONARY EMPHYSEMA  PHYSIOPATHOLOGY AND TREATMETN</w:t>
      </w:r>
    </w:p>
    <w:p>
      <w:r>
        <w:rPr>
          <w:rFonts w:ascii="宋体" w:hAnsi="宋体" w:eastAsia="宋体"/>
          <w:sz w:val="24"/>
        </w:rPr>
        <w:t>MAURICE S.SEGAL AND M.J.DULFANO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MEDICAL MONOGRAPHS  CHRONIC PULMONARY EMPHYSEMA  PHYSIOPATHOLOGY AND TREATMETN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S.SEGAL AND M.J.DULFANO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CRUNE AND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本书出售、求购地址：https://www.jiaokey.com/book/detail/40102203.html</w:t>
      </w:r>
    </w:p>
    <w:p>
      <w:r>
        <w:t>更多相关图书推荐：https://www.jiaokey.com</w:t>
      </w:r>
    </w:p>
    <w:p>
      <w:r>
        <w:t>MAURICE S.SEGAL AND M.J.DULFANO 其他作品：https://www.jiaokey.com/tag/MAURICE S.SEGAL AND M.J.DULFANO.html</w:t>
      </w:r>
    </w:p>
    <w:p>
      <w:r>
        <w:t>CRUNE AND STRATTON 出版图书：https://www.jiaokey.com/tag/CRUNE AND STRATTON.html</w:t>
      </w:r>
    </w:p>
    <w:p>
      <w:r>
        <w:t>关键词搜索：https://www.jiaokey.com/tag/MODERN MEDICAL MONOGRAPHS  CHRONIC PULMONARY EMPHYSEMA  PHYSIOPATHOLOGY AND TREATMETN.html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