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MECHANISMS：OF DISE-ASE：AN INTRODUCT-ION TO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MECHANISMS：OF DISE-ASE：AN INTRODUCT-ION TO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本书出售、求购地址：https://www.jiaokey.com/book/detail/40102227.html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关键词搜索：https://www.jiaokey.com/tag/MECHANISMS：OF DISE-ASE：AN INTRODUCT-ION TO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