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PREVENTIVE CARDIOLOGY</w:t>
      </w:r>
    </w:p>
    <w:p>
      <w:r>
        <w:rPr>
          <w:rFonts w:ascii="宋体" w:hAnsi="宋体" w:eastAsia="宋体"/>
          <w:sz w:val="24"/>
        </w:rPr>
        <w:t>GOSTA TIBBLIN ANCEL KEYS LARS WERKO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PREVENTIVE CARDIOLOGY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GOSTA TIBBLIN ANCEL KEYS LARS WERKO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本书出售、求购地址：https://www.jiaokey.com/book/detail/40102267.html</w:t>
      </w:r>
    </w:p>
    <w:p>
      <w:r>
        <w:t>更多相关图书推荐：https://www.jiaokey.com</w:t>
      </w:r>
    </w:p>
    <w:p>
      <w:r>
        <w:t>GOSTA TIBBLIN ANCEL KEYS LARS WERKO 其他作品：https://www.jiaokey.com/tag/GOSTA TIBBLIN ANCEL KEYS LARS WERKO.html</w:t>
      </w:r>
    </w:p>
    <w:p>
      <w:r>
        <w:t>关键词搜索：https://www.jiaokey.com/tag/PREVENTIVE CARDIOLOGY.html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