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ON CARDIAC RESUSCITATION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ON CARDIAC RESUSCITATION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本书出售、求购地址：https://www.jiaokey.com/book/detail/40102283.html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关键词搜索：https://www.jiaokey.com/tag/A MANUAL ON CARDIAC RESUSCITATION.html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