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DVANCES IN HEART DISEASE  VOLUME 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DVANCES IN HEART DISEASE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本书出售、求购地址：https://www.jiaokey.com/book/detail/40102285.html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关键词搜索：https://www.jiaokey.com/tag/A DVANCES IN HEART DISEASE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