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HEART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本书出售、求购地址：https://www.jiaokey.com/book/detail/40102286.html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关键词搜索：https://www.jiaokey.com/tag/PATHOLOGY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