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BCG IN CANCER IMMUNOTHERAPY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BCG IN CANCER IMMUNOTHERAPY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本书出售、求购地址：https://www.jiaokey.com/book/detail/40102296.html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关键词搜索：https://www.jiaokey.com/tag/BCG IN CANCER IMMUNOTHERAPY.html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