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DRUG DEVELOPMENT PART B VOLUME XVII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DRUG DEVELOPMENT PART B VOLUME XVII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本书出售、求购地址：https://www.jiaokey.com/book/detail/40102307.html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关键词搜索：https://www.jiaokey.com/tag/CANCER DRUG DEVELOPMENT PART B VOLUME XVII.html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