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ILLNESS OF TRAUMA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ILLNESS OF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本书出售、求购地址：https://www.jiaokey.com/book/detail/40102525.html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关键词搜索：https://www.jiaokey.com/tag/THE ILLNESS OF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