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40102672_BIOMEDICAL SCIENCES INSTRUMENTATION  VOLUME 2_p296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40102672_BIOMEDICAL SCIENCES INSTRUMENTATION  VOLUME 2_p296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本书出售、求购地址：https://www.jiaokey.com/book/detail/40102672.html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关键词搜索：https://www.jiaokey.com/tag/40102672_BIOMEDICAL SCIENCES INSTRUMENTATION  VOLUME 2_p296.html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