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40102799_CHEMOTHERAPY OF MALARIA  REVISED SECOND EDITION_p261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40102799_CHEMOTHERAPY OF MALARIA  REVISED SECOND EDITION_p261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本书出售、求购地址：https://www.jiaokey.com/book/detail/40102799.html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关键词搜索：https://www.jiaokey.com/tag/40102799_CHEMOTHERAPY OF MALARIA  REVISED SECOND EDITION_p261.html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