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PULMONARY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PULMONARY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本书出售、求购地址：https://www.jiaokey.com/book/detail/40102841.html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关键词搜索：https://www.jiaokey.com/tag/PRINCIPLES OF PULMONARY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