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PULMONOLOGY VOLUME  15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PULMONOLOGY VOLUME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本书出售、求购地址：https://www.jiaokey.com/book/detail/40102855.html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关键词搜索：https://www.jiaokey.com/tag/CURRENT PULMONOLOGY VOLUME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