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FUNGAL DISEASES OF THE LUNG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FUNGAL DISEASES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本书出售、求购地址：https://www.jiaokey.com/book/detail/40102859.html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关键词搜索：https://www.jiaokey.com/tag/FUNGAL DISEASES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