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40102874_MEDICAL PHYSIOLOGY  VOLUME ONE  FOURTEENTH EDITION_p947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40102874_MEDICAL PHYSIOLOGY  VOLUME ONE  FOURTEENTH EDITION_p947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关键词搜索：https://www.jiaokey.com/tag/40102874_MEDICAL PHYSIOLOGY  VOLUME ONE  FOURTEENTH EDITION_p947.html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