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40102882_LECTURE NOTES ON MEDICAL MICROBIOLOGY  SECOND EDITION_p229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40102882_LECTURE NOTES ON MEDICAL MICROBIOLOGY  SECOND EDITION_p229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本书出售、求购地址：https://www.jiaokey.com/book/detail/40102882.html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关键词搜索：https://www.jiaokey.com/tag/40102882_LECTURE NOTES ON MEDICAL MICROBIOLOGY  SECOND EDITION_p229.html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