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ENDOCRINOLOGY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本书出售、求购地址：https://www.jiaokey.com/book/detail/40102891.html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关键词搜索：https://www.jiaokey.com/tag/TEXTBOOK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