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TESTS IN THE IAGNOSIWS AND INVESTIGATION OF ENDOCRINE FUNCTION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TESTS IN THE IAGNOSIWS AND INVESTIGATION OF ENDOCRINE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F.A.DAVIS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本书出售、求购地址：https://www.jiaokey.com/book/detail/40102901.html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F.A.DAVIS COMPANY 出版图书：https://www.jiaokey.com/tag/F.A.DAVIS COMPANY.html</w:t>
      </w:r>
    </w:p>
    <w:p>
      <w:r>
        <w:t>关键词搜索：https://www.jiaokey.com/tag/LABORATORY TESTS IN THE IAGNOSIWS AND INVESTIGATION OF ENDOCRINE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