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40102918_HEALTH FUTURES  A HANDBOOK FOR HEALTH PROFESSIONALS_p262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40102918_HEALTH FUTURES  A HANDBOOK FOR HEALTH PROFESSIONALS_p262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本书出售、求购地址：https://www.jiaokey.com/book/detail/40102918.html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关键词搜索：https://www.jiaokey.com/tag/40102918_HEALTH FUTURES  A HANDBOOK FOR HEALTH PROFESSIONALS_p262.html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