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40102933_OUR PLANET,OUR HEALTH  PEPORT OF THE WHO COMMISSION ON HEALTH AND ENVIRONMENT_p282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40102933_OUR PLANET,OUR HEALTH  PEPORT OF THE WHO COMMISSION ON HEALTH AND ENVIRONMENT_p282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关键词搜索：https://www.jiaokey.com/tag/40102933_OUR PLANET,OUR HEALTH  PEPORT OF THE WHO COMMISSION ON HEALTH AND ENVIRONMENT_p282.html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