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TRAIE D’ANATOMIE HUMAINE NEUVIEME BDITION 3</w:t>
      </w:r>
    </w:p>
    <w:p>
      <w:r>
        <w:rPr>
          <w:rFonts w:ascii="宋体" w:hAnsi="宋体" w:eastAsia="宋体"/>
          <w:sz w:val="24"/>
        </w:rPr>
        <w:t>A.LATARJET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TRAIE D’ANATOMIE HUMAINE NEUVIEME BDITION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A.LATARJET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G.DOIN &amp; CIE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本书出售、求购地址：https://www.jiaokey.com/book/detail/40102997.html</w:t>
      </w:r>
    </w:p>
    <w:p>
      <w:r>
        <w:t>更多相关图书推荐：https://www.jiaokey.com</w:t>
      </w:r>
    </w:p>
    <w:p>
      <w:r>
        <w:t>A.LATARJET 其他作品：https://www.jiaokey.com/tag/A.LATARJET.html</w:t>
      </w:r>
    </w:p>
    <w:p>
      <w:r>
        <w:t>G.DOIN &amp; CIE 出版图书：https://www.jiaokey.com/tag/G.DOIN &amp; CIE.html</w:t>
      </w:r>
    </w:p>
    <w:p>
      <w:r>
        <w:t>关键词搜索：https://www.jiaokey.com/tag/TRAIE D’ANATOMIE HUMAINE NEUVIEME BDITION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