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40103019_REMINGTON'S PHARMACEUTICAL SCIENCES 16_p1928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40103019_REMINGTON'S PHARMACEUTICAL SCIENCES 16_p1928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关键词搜索：https://www.jiaokey.com/tag/40103019_REMINGTON'S PHARMACEUTICAL SCIENCES 16_p1928.html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