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CICATRICIAL AND CLEANED OUT HEALING OF TUBERCULOUS CAVITY OF THE LUNG AND ITS IMPEDIMENTA</w:t>
      </w:r>
    </w:p>
    <w:p>
      <w:r>
        <w:rPr>
          <w:rFonts w:ascii="宋体" w:hAnsi="宋体" w:eastAsia="宋体"/>
          <w:sz w:val="24"/>
        </w:rPr>
        <w:t>TAIZO KUMAGAI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CICATRICIAL AND CLEANED OUT HEALING OF TUBERCULOUS CAVITY OF THE LUNG AND ITS IMPEDIMENTA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TAIZO KUMAGAI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本书出售、求购地址：https://www.jiaokey.com/book/detail/40103065.html</w:t>
      </w:r>
    </w:p>
    <w:p>
      <w:r>
        <w:t>更多相关图书推荐：https://www.jiaokey.com</w:t>
      </w:r>
    </w:p>
    <w:p>
      <w:r>
        <w:t>TAIZO KUMAGAI 其他作品：https://www.jiaokey.com/tag/TAIZO KUMAGAI.html</w:t>
      </w:r>
    </w:p>
    <w:p>
      <w:r>
        <w:t>关键词搜索：https://www.jiaokey.com/tag/CICATRICIAL AND CLEANED OUT HEALING OF TUBERCULOUS CAVITY OF THE LUNG AND ITS IMPEDIMENTA.html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