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SURGICAL MANAGEMENT OF PULMONARY TUBERCULOSIS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SURGICAL MANAGEMENT OF PULMONARY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本书出售、求购地址：https://www.jiaokey.com/book/detail/40103074.html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SURGICAL MANAGEMENT OF PULMONARY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