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OF BIOCHEMISTRY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OF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本书出售、求购地址：https://www.jiaokey.com/book/detail/40103086.html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关键词搜索：https://www.jiaokey.com/tag/LABORATORY MANUAL OF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